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灵性冲撞</w:t>
      </w:r>
    </w:p>
    <w:p>
      <w:r>
        <w:rPr>
          <w:rFonts w:ascii="宋体" w:hAnsi="宋体" w:eastAsia="宋体"/>
          <w:sz w:val="24"/>
        </w:rPr>
        <w:t>（美）杰德·麦肯纳著；鲁宓译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灵性冲撞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（美）杰德·麦肯纳著；鲁宓译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本书出售、求购地址：https://www.jiaokey.com/book/detail/13605285.html</w:t>
      </w:r>
    </w:p>
    <w:p>
      <w:r>
        <w:t>更多相关图书推荐：https://www.jiaokey.com</w:t>
      </w:r>
    </w:p>
    <w:p>
      <w:r>
        <w:t>（美）杰德·麦肯纳著；鲁宓译 其他作品：https://www.jiaokey.com/tag/（美）杰德·麦肯纳著；鲁宓译.html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关键词搜索：https://www.jiaokey.com/tag/灵性冲撞.html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