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弗洛伊德五大心理治疗案例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弗洛伊德五大心理治疗案例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本书出售、求购地址：https://www.jiaokey.com/book/detail/13605273.html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关键词搜索：https://www.jiaokey.com/tag/弗洛伊德五大心理治疗案例.html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