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水源涵养林  技术、研究、示范</w:t>
      </w:r>
    </w:p>
    <w:p>
      <w:r>
        <w:rPr>
          <w:rFonts w:ascii="宋体" w:hAnsi="宋体" w:eastAsia="宋体"/>
          <w:sz w:val="24"/>
        </w:rPr>
        <w:t>余新晓，陈丽华，张志强等著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水源涵养林  技术、研究、示范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余新晓，陈丽华，张志强等著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本书出售、求购地址：https://www.jiaokey.com/book/detail/13605258.html</w:t>
      </w:r>
    </w:p>
    <w:p>
      <w:r>
        <w:t>更多相关图书推荐：https://www.jiaokey.com</w:t>
      </w:r>
    </w:p>
    <w:p>
      <w:r>
        <w:t>余新晓，陈丽华，张志强等著 其他作品：https://www.jiaokey.com/tag/余新晓，陈丽华，张志强等著.html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关键词搜索：https://www.jiaokey.com/tag/水源涵养林  技术、研究、示范.html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