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医药商道  中国医药企业实战案例与观察</w:t>
      </w:r>
    </w:p>
    <w:p>
      <w:r>
        <w:rPr>
          <w:rFonts w:ascii="宋体" w:hAnsi="宋体" w:eastAsia="宋体"/>
          <w:sz w:val="24"/>
        </w:rPr>
        <w:t>吴清功，单鹏安，王豪主编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医药商道  中国医药企业实战案例与观察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吴清功，单鹏安，王豪主编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本书出售、求购地址：https://www.jiaokey.com/book/detail/13605257.html</w:t>
      </w:r>
    </w:p>
    <w:p>
      <w:r>
        <w:t>更多相关图书推荐：https://www.jiaokey.com</w:t>
      </w:r>
    </w:p>
    <w:p>
      <w:r>
        <w:t>吴清功，单鹏安，王豪主编 其他作品：https://www.jiaokey.com/tag/吴清功，单鹏安，王豪主编.html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关键词搜索：https://www.jiaokey.com/tag/医药商道  中国医药企业实战案例与观察.html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