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江南造山带新元古代构造  岩浆演化</w:t>
      </w:r>
    </w:p>
    <w:p>
      <w:r>
        <w:rPr>
          <w:rFonts w:ascii="宋体" w:hAnsi="宋体" w:eastAsia="宋体"/>
          <w:sz w:val="24"/>
        </w:rPr>
        <w:t>周金城，王孝磊，邱检生编著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江南造山带新元古代构造  岩浆演化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周金城，王孝磊，邱检生编著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本书出售、求购地址：https://www.jiaokey.com/book/detail/13605254.html</w:t>
      </w:r>
    </w:p>
    <w:p>
      <w:r>
        <w:t>更多相关图书推荐：https://www.jiaokey.com</w:t>
      </w:r>
    </w:p>
    <w:p>
      <w:r>
        <w:t>周金城，王孝磊，邱检生编著 其他作品：https://www.jiaokey.com/tag/周金城，王孝磊，邱检生编著.html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关键词搜索：https://www.jiaokey.com/tag/江南造山带新元古代构造  岩浆演化.html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