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人体所需蛋白质  维生素  矿物质速查手册  畅销版</w:t>
      </w:r>
    </w:p>
    <w:p>
      <w:r>
        <w:rPr>
          <w:rFonts w:ascii="宋体" w:hAnsi="宋体" w:eastAsia="宋体"/>
          <w:sz w:val="24"/>
        </w:rPr>
        <w:t>易康主编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人体所需蛋白质  维生素  矿物质速查手册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本书出售、求购地址：https://www.jiaokey.com/book/detail/13605237.html</w:t>
      </w:r>
    </w:p>
    <w:p>
      <w:r>
        <w:t>更多相关图书推荐：https://www.jiaokey.com</w:t>
      </w:r>
    </w:p>
    <w:p>
      <w:r>
        <w:t>易康主编 其他作品：https://www.jiaokey.com/tag/易康主编.html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关键词搜索：https://www.jiaokey.com/tag/人体所需蛋白质  维生素  矿物质速查手册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