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书名：教泽永铭  杨振宁博士与莞工</w:t>
      </w:r>
    </w:p>
    <w:p>
      <w:r>
        <w:t>作者：李培经总编辑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教泽永铭  杨振宁博士与莞工 评论地址：https://www.jiaokey.com/book/detail/13605218.html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