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书名：中国·塘厦  越唱越红歌唱大赛  2006-2011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总页数：65</w:t>
      </w:r>
    </w:p>
    <w:p>
      <w:r>
        <w:t>更多请访问教客网:www.jiaokey.com</w:t>
      </w:r>
    </w:p>
    <w:p>
      <w:r>
        <w:t>中国·塘厦  越唱越红歌唱大赛  2006-2011评论地址：https://www.jiaokey.com/book/detail/13605216.html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