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书名：莞商大家庭  世界莞商联合会镇街办事处成立特辑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莞商大家庭  世界莞商联合会镇街办事处成立特辑 评论地址：https://www.jiaokey.com/book/detail/13605202.html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