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书名：长安文化绣成堆</w:t>
      </w:r>
    </w:p>
    <w:p>
      <w:r>
        <w:t>作者：陈伟文主编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长安文化绣成堆 评论地址：https://www.jiaokey.com/book/detail/13605193.html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