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书名：心像乾坤摄影作品集</w:t>
      </w:r>
    </w:p>
    <w:p>
      <w:r>
        <w:t>作者：广东省东莞市南城区办事处编</w:t>
      </w:r>
    </w:p>
    <w:p>
      <w:r>
        <w:t>出版社：广州:岭南美术出版社,2013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心像乾坤摄影作品集 评论地址：https://www.jiaokey.com/book/detail/13605119.html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