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书名：秦咢生四代书法作品集</w:t>
      </w:r>
    </w:p>
    <w:p>
      <w:r>
        <w:t>作者：广东省书法家协会，东莞诗书画研究院编</w:t>
      </w:r>
    </w:p>
    <w:p>
      <w:r>
        <w:t>出版社：广州：岭南美术出版社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秦咢生四代书法作品集 评论地址：https://www.jiaokey.com/book/detail/13605117.html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