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2012.09.05  东莞纪实  变奏</w:t>
      </w:r>
    </w:p>
    <w:p>
      <w:r>
        <w:rPr>
          <w:rFonts w:ascii="宋体" w:hAnsi="宋体" w:eastAsia="宋体"/>
          <w:sz w:val="24"/>
        </w:rPr>
        <w:t>弘毅本土文化艺术促进中心编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2012.09.05  东莞纪实  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弘毅本土文化艺术促进中心编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本书出售、求购地址：https://www.jiaokey.com/book/detail/13605113.html</w:t>
      </w:r>
    </w:p>
    <w:p>
      <w:r>
        <w:t>更多相关图书推荐：https://www.jiaokey.com</w:t>
      </w:r>
    </w:p>
    <w:p>
      <w:r>
        <w:t>弘毅本土文化艺术促进中心编 其他作品：https://www.jiaokey.com/tag/弘毅本土文化艺术促进中心编.html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关键词搜索：https://www.jiaokey.com/tag/2012.09.05  东莞纪实  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