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书名：映日荷花  等你在桥头全国摄影大赛获奖作品集</w:t>
      </w:r>
    </w:p>
    <w:p>
      <w:r>
        <w:t>作者：东莞市桥头镇人民政府，广东省摄影家协会，东莞市摄影家协会编</w:t>
      </w:r>
    </w:p>
    <w:p>
      <w:r>
        <w:t>出版社：广州：华南理工大学出版社</w:t>
      </w:r>
    </w:p>
    <w:p>
      <w:r>
        <w:t>出版日期：2013.06</w:t>
      </w:r>
    </w:p>
    <w:p>
      <w:r>
        <w:t>总页数：90</w:t>
      </w:r>
    </w:p>
    <w:p>
      <w:r>
        <w:t>更多请访问教客网: www.jiaokey.com</w:t>
      </w:r>
    </w:p>
    <w:p>
      <w:r>
        <w:t>映日荷花  等你在桥头全国摄影大赛获奖作品集 评论地址：https://www.jiaokey.com/book/detail/13605112.html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