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书名：埙演奏法</w:t>
      </w:r>
    </w:p>
    <w:p>
      <w:r>
        <w:t>作者：刘宽忍编著</w:t>
      </w:r>
    </w:p>
    <w:p>
      <w:r>
        <w:t>出版社：西安:陕西旅游出版社,2002.01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埙演奏法 评论地址：https://www.jiaokey.com/book/detail/13605109.html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