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5  夜曲  作品9-62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5  夜曲  作品9-62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本书出售、求购地址：https://www.jiaokey.com/book/detail/13605102.html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5  夜曲  作品9-62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