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书名：京剧现代戏曲谱  送肥记</w:t>
      </w:r>
    </w:p>
    <w:p>
      <w:r>
        <w:t>作者：金素移植；王燮元等音乐设计；马锦良记谱</w:t>
      </w:r>
    </w:p>
    <w:p>
      <w:r>
        <w:t>出版社：上海:上海文化出版社,1964.12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京剧现代戏曲谱  送肥记 评论地址：https://www.jiaokey.com/book/detail/13605097.html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