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京剧琴唱合谱  萧何月下追韩信</w:t>
      </w:r>
    </w:p>
    <w:p>
      <w:r>
        <w:rPr>
          <w:rFonts w:ascii="宋体" w:hAnsi="宋体" w:eastAsia="宋体"/>
          <w:sz w:val="24"/>
        </w:rPr>
        <w:t>倪秋平，朱紫云记谱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京剧琴唱合谱  萧何月下追韩信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倪秋平，朱紫云记谱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本书出售、求购地址：https://www.jiaokey.com/book/detail/13605087.html</w:t>
      </w:r>
    </w:p>
    <w:p>
      <w:r>
        <w:t>更多相关图书推荐：https://www.jiaokey.com</w:t>
      </w:r>
    </w:p>
    <w:p>
      <w:r>
        <w:t>倪秋平，朱紫云记谱 其他作品：https://www.jiaokey.com/tag/倪秋平，朱紫云记谱.html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关键词搜索：https://www.jiaokey.com/tag/京剧琴唱合谱  萧何月下追韩信.html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