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财政转型的宪法原理  国家社科基金后期资助项目</w:t>
      </w:r>
    </w:p>
    <w:p>
      <w:r>
        <w:rPr>
          <w:rFonts w:ascii="宋体" w:hAnsi="宋体" w:eastAsia="宋体"/>
          <w:sz w:val="24"/>
        </w:rPr>
        <w:t>周刚志著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财政转型的宪法原理  国家社科基金后期资助项目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本书出售、求购地址：https://www.jiaokey.com/book/detail/13605060.html</w:t>
      </w:r>
    </w:p>
    <w:p>
      <w:r>
        <w:t>更多相关图书推荐：https://www.jiaokey.com</w:t>
      </w:r>
    </w:p>
    <w:p>
      <w:r>
        <w:t>周刚志著 其他作品：https://www.jiaokey.com/tag/周刚志著.html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关键词搜索：https://www.jiaokey.com/tag/财政转型的宪法原理  国家社科基金后期资助项目.html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