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后小康社会的可持续发展  首都全面建成小康社会考察</w:t>
      </w:r>
    </w:p>
    <w:p>
      <w:r>
        <w:rPr>
          <w:rFonts w:ascii="宋体" w:hAnsi="宋体" w:eastAsia="宋体"/>
          <w:sz w:val="24"/>
        </w:rPr>
        <w:t>叶裕民，唐杰，杨宝路等著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后小康社会的可持续发展  首都全面建成小康社会考察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叶裕民，唐杰，杨宝路等著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本书出售、求购地址：https://www.jiaokey.com/book/detail/13605019.html</w:t>
      </w:r>
    </w:p>
    <w:p>
      <w:r>
        <w:t>更多相关图书推荐：https://www.jiaokey.com</w:t>
      </w:r>
    </w:p>
    <w:p>
      <w:r>
        <w:t>叶裕民，唐杰，杨宝路等著 其他作品：https://www.jiaokey.com/tag/叶裕民，唐杰，杨宝路等著.html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关键词搜索：https://www.jiaokey.com/tag/后小康社会的可持续发展  首都全面建成小康社会考察.html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