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书名：通信工程建设实务</w:t>
      </w:r>
    </w:p>
    <w:p>
      <w:r>
        <w:t>作者：康忠学，杨万全编著</w:t>
      </w:r>
    </w:p>
    <w:p>
      <w:r>
        <w:t>出版社：成都：四川大学出版社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通信工程建设实务 评论地址：https://www.jiaokey.com/book/detail/13604942.html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