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书名：第一大享 下 美国商业巨擘范德比尔特的伟大人生</w:t>
      </w:r>
    </w:p>
    <w:p>
      <w:r>
        <w:t>作者：（美）T.J·斯泰尔斯著；粟志敏，粟之敦，莫崇晟译</w:t>
      </w:r>
    </w:p>
    <w:p>
      <w:r>
        <w:t>出版社：杭州:浙江人民出版社,2013.08</w:t>
      </w:r>
    </w:p>
    <w:p>
      <w:r>
        <w:t>出版日期：</w:t>
      </w:r>
    </w:p>
    <w:p>
      <w:r>
        <w:t>总页数：709</w:t>
      </w:r>
    </w:p>
    <w:p>
      <w:r>
        <w:t>更多请访问教客网: www.jiaokey.com</w:t>
      </w:r>
    </w:p>
    <w:p>
      <w:r>
        <w:t>第一大享 下 美国商业巨擘范德比尔特的伟大人生 评论地址：https://www.jiaokey.com/book/detail/13604933.html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