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军工产品研制技术文件编写指南</w:t>
      </w:r>
    </w:p>
    <w:p>
      <w:r>
        <w:rPr>
          <w:rFonts w:ascii="宋体" w:hAnsi="宋体" w:eastAsia="宋体"/>
          <w:sz w:val="24"/>
        </w:rPr>
        <w:t>梅文华，罗乖林，黄宏诚等编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军工产品研制技术文件编写指南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梅文华，罗乖林，黄宏诚等编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本书出售、求购地址：https://www.jiaokey.com/book/detail/13604906.html</w:t>
      </w:r>
    </w:p>
    <w:p>
      <w:r>
        <w:t>更多相关图书推荐：https://www.jiaokey.com</w:t>
      </w:r>
    </w:p>
    <w:p>
      <w:r>
        <w:t>梅文华，罗乖林，黄宏诚等编 其他作品：https://www.jiaokey.com/tag/梅文华，罗乖林，黄宏诚等编.html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关键词搜索：https://www.jiaokey.com/tag/军工产品研制技术文件编写指南.html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