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中国电力减排研究  2013  霾、PM2.5与火电厂细颗粒物控制</w:t>
      </w:r>
    </w:p>
    <w:p>
      <w:r>
        <w:rPr>
          <w:rFonts w:ascii="宋体" w:hAnsi="宋体" w:eastAsia="宋体"/>
          <w:sz w:val="24"/>
        </w:rPr>
        <w:t>王志轩，张建宇，潘荔著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中国电力减排研究  2013  霾、PM2.5与火电厂细颗粒物控制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王志轩，张建宇，潘荔著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本书出售、求购地址：https://www.jiaokey.com/book/detail/13604899.html</w:t>
      </w:r>
    </w:p>
    <w:p>
      <w:r>
        <w:t>更多相关图书推荐：https://www.jiaokey.com</w:t>
      </w:r>
    </w:p>
    <w:p>
      <w:r>
        <w:t>王志轩，张建宇，潘荔著 其他作品：https://www.jiaokey.com/tag/王志轩，张建宇，潘荔著.html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关键词搜索：https://www.jiaokey.com/tag/中国电力减排研究  2013  霾、PM2.5与火电厂细颗粒物控制.html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