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悦读论语  5  我与谁同群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悦读论语  5  我与谁同群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本书出售、求购地址：https://www.jiaokey.com/book/detail/13604868.html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关键词搜索：https://www.jiaokey.com/tag/悦读论语  5  我与谁同群.html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