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大法医  死亡翻译人</w:t>
      </w:r>
    </w:p>
    <w:p>
      <w:r>
        <w:rPr>
          <w:rFonts w:ascii="宋体" w:hAnsi="宋体" w:eastAsia="宋体"/>
          <w:sz w:val="24"/>
        </w:rPr>
        <w:t>（美）比尔·巴斯，（美）乔恩·杰弗逊著；苏采禾，朱道凯译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大法医  死亡翻译人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（美）比尔·巴斯，（美）乔恩·杰弗逊著；苏采禾，朱道凯译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本书出售、求购地址：https://www.jiaokey.com/book/detail/13604846.html</w:t>
      </w:r>
    </w:p>
    <w:p>
      <w:r>
        <w:t>更多相关图书推荐：https://www.jiaokey.com</w:t>
      </w:r>
    </w:p>
    <w:p>
      <w:r>
        <w:t>（美）比尔·巴斯，（美）乔恩·杰弗逊著；苏采禾，朱道凯译 其他作品：https://www.jiaokey.com/tag/（美）比尔·巴斯，（美）乔恩·杰弗逊著；苏采禾，朱道凯译.html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关键词搜索：https://www.jiaokey.com/tag/大法医  死亡翻译人.html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