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完全图解时间简史（每天读一点  时间简史）</w:t>
      </w:r>
    </w:p>
    <w:p>
      <w:r>
        <w:rPr>
          <w:rFonts w:ascii="宋体" w:hAnsi="宋体" w:eastAsia="宋体"/>
          <w:sz w:val="24"/>
        </w:rPr>
        <w:t>（英）霍金原著；王宇琨编著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完全图解时间简史（每天读一点  时间简史）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（英）霍金原著；王宇琨编著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本书出售、求购地址：https://www.jiaokey.com/book/detail/13604838.html</w:t>
      </w:r>
    </w:p>
    <w:p>
      <w:r>
        <w:t>更多相关图书推荐：https://www.jiaokey.com</w:t>
      </w:r>
    </w:p>
    <w:p>
      <w:r>
        <w:t>（英）霍金原著；王宇琨编著 其他作品：https://www.jiaokey.com/tag/（英）霍金原著；王宇琨编著.html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关键词搜索：https://www.jiaokey.com/tag/完全图解时间简史（每天读一点  时间简史）.html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