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青年计算机学者研究进展  Frontiers of Computcr Science青年AE研究汇编</w:t>
      </w:r>
    </w:p>
    <w:p>
      <w:r>
        <w:rPr>
          <w:rFonts w:ascii="宋体" w:hAnsi="宋体" w:eastAsia="宋体"/>
          <w:sz w:val="24"/>
        </w:rPr>
        <w:t>熊璋，程炜，王静远编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青年计算机学者研究进展  Frontiers of Computcr Science青年AE研究汇编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熊璋，程炜，王静远编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本书出售、求购地址：https://www.jiaokey.com/book/detail/13604825.html</w:t>
      </w:r>
    </w:p>
    <w:p>
      <w:r>
        <w:t>更多相关图书推荐：https://www.jiaokey.com</w:t>
      </w:r>
    </w:p>
    <w:p>
      <w:r>
        <w:t>熊璋，程炜，王静远编 其他作品：https://www.jiaokey.com/tag/熊璋，程炜，王静远编.html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关键词搜索：https://www.jiaokey.com/tag/青年计算机学者研究进展  Frontiers of Computcr Science青年AE研究汇编.html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