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网游之最美不过初相贱</w:t>
      </w:r>
    </w:p>
    <w:p>
      <w:r>
        <w:rPr>
          <w:rFonts w:ascii="宋体" w:hAnsi="宋体" w:eastAsia="宋体"/>
          <w:sz w:val="24"/>
        </w:rPr>
        <w:t>我想吃寿司编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4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网游之最美不过初相贱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我想吃寿司编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本书出售、求购地址：https://www.jiaokey.com/book/detail/13604782.html</w:t>
      </w:r>
    </w:p>
    <w:p>
      <w:r>
        <w:t>更多相关图书推荐：https://www.jiaokey.com</w:t>
      </w:r>
    </w:p>
    <w:p>
      <w:r>
        <w:t>我想吃寿司编 其他作品：https://www.jiaokey.com/tag/我想吃寿司编.html</w:t>
      </w:r>
    </w:p>
    <w:p>
      <w:r>
        <w:t>上海:文汇出版社,2013.03 出版图书：https://www.jiaokey.com/tag/上海:文汇出版社,2013.03.html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