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列传  卷69-71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列传  卷69-71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本书出售、求购地址：https://www.jiaokey.com/book/detail/13604707.html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  列传  卷69-71.html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