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弘扬延安精神实践“三个代表”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弘扬延安精神实践“三个代表”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中国延安干部学院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本书出售、求购地址：https://www.jiaokey.com/book/detail/13604683.html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中国延安干部学院 出版图书：https://www.jiaokey.com/tag/中国延安干部学院.html</w:t>
      </w:r>
    </w:p>
    <w:p>
      <w:r>
        <w:t>关键词搜索：https://www.jiaokey.com/tag/弘扬延安精神实践“三个代表”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