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当代陕西作家与秦地传统文化研究  以柳青陈忠实和贾平凹为中心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当代陕西作家与秦地传统文化研究  以柳青陈忠实和贾平凹为中心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本书出售、求购地址：https://www.jiaokey.com/book/detail/13604575.html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关键词搜索：https://www.jiaokey.com/tag/当代陕西作家与秦地传统文化研究  以柳青陈忠实和贾平凹为中心.html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