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另一个世界可能吗？  当代生态社会主义研究</w:t>
      </w:r>
    </w:p>
    <w:p>
      <w:r>
        <w:rPr>
          <w:rFonts w:ascii="宋体" w:hAnsi="宋体" w:eastAsia="宋体"/>
          <w:sz w:val="24"/>
        </w:rPr>
        <w:t>蔡华杰著；何贻纶专辑主编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另一个世界可能吗？  当代生态社会主义研究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蔡华杰著；何贻纶专辑主编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本书出售、求购地址：https://www.jiaokey.com/book/detail/13604557.html</w:t>
      </w:r>
    </w:p>
    <w:p>
      <w:r>
        <w:t>更多相关图书推荐：https://www.jiaokey.com</w:t>
      </w:r>
    </w:p>
    <w:p>
      <w:r>
        <w:t>蔡华杰著；何贻纶专辑主编 其他作品：https://www.jiaokey.com/tag/蔡华杰著；何贻纶专辑主编.html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关键词搜索：https://www.jiaokey.com/tag/另一个世界可能吗？  当代生态社会主义研究.html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