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普京的国家理念与俄罗斯转型＝The National ideology of vladimir Putin and the transition process in Russia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普京的国家理念与俄罗斯转型＝The National ideology of vladimir Putin and the transition process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本书出售、求购地址：https://www.jiaokey.com/book/detail/13604552.html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关键词搜索：https://www.jiaokey.com/tag/普京的国家理念与俄罗斯转型＝The National ideology of vladimir Putin and the transition process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