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情感美学  论美和美感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4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情感美学  论美和美感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美学-情感-研究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本书出售、求购地址：https://www.jiaokey.com/book/detail/13604512.html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关键词搜索：https://www.jiaokey.com/tag/美学-情感-研究.html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