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习惯与制度  中国与全球变革的政治经济学视野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习惯与制度  中国与全球变革的政治经济学视野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本书出售、求购地址：https://www.jiaokey.com/book/detail/13604508.html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关键词搜索：https://www.jiaokey.com/tag/习惯与制度  中国与全球变革的政治经济学视野.html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