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学习习近平总书记系列讲话精神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学习习近平总书记系列讲话精神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本书出售、求购地址：https://www.jiaokey.com/book/detail/13604502.html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关键词搜索：https://www.jiaokey.com/tag/学习习近平总书记系列讲话精神.html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