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书名：从邸报到光复报  清朝报刊藏记</w:t>
      </w:r>
    </w:p>
    <w:p>
      <w:r>
        <w:t>作者：张雪根著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总页数：261</w:t>
      </w:r>
    </w:p>
    <w:p>
      <w:r>
        <w:t>更多请访问教客网: www.jiaokey.com</w:t>
      </w:r>
    </w:p>
    <w:p>
      <w:r>
        <w:t>从邸报到光复报  清朝报刊藏记 评论地址：https://www.jiaokey.com/book/detail/13604455.html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