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篮球快速入门与实战技术  畅销全彩版</w:t>
      </w:r>
    </w:p>
    <w:p>
      <w:r>
        <w:rPr>
          <w:rFonts w:ascii="宋体" w:hAnsi="宋体" w:eastAsia="宋体"/>
          <w:sz w:val="24"/>
        </w:rPr>
        <w:t>李显佳，许锡铭，邓全编著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篮球快速入门与实战技术  畅销全彩版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李显佳，许锡铭，邓全编著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本书出售、求购地址：https://www.jiaokey.com/book/detail/13604435.html</w:t>
      </w:r>
    </w:p>
    <w:p>
      <w:r>
        <w:t>更多相关图书推荐：https://www.jiaokey.com</w:t>
      </w:r>
    </w:p>
    <w:p>
      <w:r>
        <w:t>李显佳，许锡铭，邓全编著 其他作品：https://www.jiaokey.com/tag/李显佳，许锡铭，邓全编著.html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关键词搜索：https://www.jiaokey.com/tag/篮球快速入门与实战技术  畅销全彩版.html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