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非物质文化遗产保护模式创新实证研究  宜昌长阳土家族自治县为例</w:t>
      </w:r>
    </w:p>
    <w:p>
      <w:r>
        <w:rPr>
          <w:rFonts w:ascii="宋体" w:hAnsi="宋体" w:eastAsia="宋体"/>
          <w:sz w:val="24"/>
        </w:rPr>
        <w:t>朱祥贵，黄利红，陈秀平等著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非物质文化遗产保护模式创新实证研究  宜昌长阳土家族自治县为例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朱祥贵，黄利红，陈秀平等著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文化遗产-保护-研究-长阳土家族自治县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本书出售、求购地址：https://www.jiaokey.com/book/detail/13604422.html</w:t>
      </w:r>
    </w:p>
    <w:p>
      <w:r>
        <w:t>更多相关图书推荐：https://www.jiaokey.com</w:t>
      </w:r>
    </w:p>
    <w:p>
      <w:r>
        <w:t>朱祥贵，黄利红，陈秀平等著 其他作品：https://www.jiaokey.com/tag/朱祥贵，黄利红，陈秀平等著.html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关键词搜索：https://www.jiaokey.com/tag/文化遗产-保护-研究-长阳土家族自治县.html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