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中国社会科学研究质量标准体系研究</w:t>
      </w:r>
    </w:p>
    <w:p>
      <w:r>
        <w:rPr>
          <w:rFonts w:ascii="宋体" w:hAnsi="宋体" w:eastAsia="宋体"/>
          <w:sz w:val="24"/>
        </w:rPr>
        <w:t>潘懋元，刘海峰丛书主编；史秋衡，谢作栩丛书副主编；曾天山著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中国社会科学研究质量标准体系研究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潘懋元，刘海峰丛书主编；史秋衡，谢作栩丛书副主编；曾天山著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本书出售、求购地址：https://www.jiaokey.com/book/detail/13604419.html</w:t>
      </w:r>
    </w:p>
    <w:p>
      <w:r>
        <w:t>更多相关图书推荐：https://www.jiaokey.com</w:t>
      </w:r>
    </w:p>
    <w:p>
      <w:r>
        <w:t>潘懋元，刘海峰丛书主编；史秋衡，谢作栩丛书副主编；曾天山著 其他作品：https://www.jiaokey.com/tag/潘懋元，刘海峰丛书主编；史秋衡，谢作栩丛书副主编；曾天山著.html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关键词搜索：https://www.jiaokey.com/tag/中国社会科学研究质量标准体系研究.html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