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书名：苦才是奇迹</w:t>
      </w:r>
    </w:p>
    <w:p>
      <w:r>
        <w:t>作者：（泰国）伐札梅谛尊者著；官志红译</w:t>
      </w:r>
    </w:p>
    <w:p>
      <w:r>
        <w:t>出版社：北京:中央编译出版社,2014.04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苦才是奇迹 评论地址：https://www.jiaokey.com/book/detail/13604410.html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