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图控程式与自动量测使用labview 7.x  修订版</w:t>
      </w:r>
    </w:p>
    <w:p>
      <w:r>
        <w:rPr>
          <w:rFonts w:ascii="宋体" w:hAnsi="宋体" w:eastAsia="宋体"/>
          <w:sz w:val="24"/>
        </w:rPr>
        <w:t>周静娟，吴明瑞，颜培仁编著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图控程式与自动量测使用labview 7.x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周静娟，吴明瑞，颜培仁编著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本书出售、求购地址：https://www.jiaokey.com/book/detail/13604369.html</w:t>
      </w:r>
    </w:p>
    <w:p>
      <w:r>
        <w:t>更多相关图书推荐：https://www.jiaokey.com</w:t>
      </w:r>
    </w:p>
    <w:p>
      <w:r>
        <w:t>周静娟，吴明瑞，颜培仁编著 其他作品：https://www.jiaokey.com/tag/周静娟，吴明瑞，颜培仁编著.html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关键词搜索：https://www.jiaokey.com/tag/图控程式与自动量测使用labview 7.x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