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钢筋混凝土学  附分析设计软件</w:t>
      </w:r>
    </w:p>
    <w:p>
      <w:r>
        <w:rPr>
          <w:rFonts w:ascii="宋体" w:hAnsi="宋体" w:eastAsia="宋体"/>
          <w:sz w:val="24"/>
        </w:rPr>
        <w:t>赵元和，赵英宏编著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钢筋混凝土学  附分析设计软件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赵元和，赵英宏编著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本书出售、求购地址：https://www.jiaokey.com/book/detail/13604364.html</w:t>
      </w:r>
    </w:p>
    <w:p>
      <w:r>
        <w:t>更多相关图书推荐：https://www.jiaokey.com</w:t>
      </w:r>
    </w:p>
    <w:p>
      <w:r>
        <w:t>赵元和，赵英宏编著 其他作品：https://www.jiaokey.com/tag/赵元和，赵英宏编著.html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关键词搜索：https://www.jiaokey.com/tag/钢筋混凝土学  附分析设计软件.html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