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交换式电源供应器剖析</w:t>
      </w:r>
    </w:p>
    <w:p>
      <w:r>
        <w:rPr>
          <w:rFonts w:ascii="宋体" w:hAnsi="宋体" w:eastAsia="宋体"/>
          <w:sz w:val="24"/>
        </w:rPr>
        <w:t>RAYMOND A.MACK JR.原著；林伯仁，罗有纲，陈俊吉编译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交换式电源供应器剖析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A.MACK JR.原著；林伯仁，罗有纲，陈俊吉编译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本书出售、求购地址：https://www.jiaokey.com/book/detail/13604336.html</w:t>
      </w:r>
    </w:p>
    <w:p>
      <w:r>
        <w:t>更多相关图书推荐：https://www.jiaokey.com</w:t>
      </w:r>
    </w:p>
    <w:p>
      <w:r>
        <w:t>RAYMOND A.MACK JR.原著；林伯仁，罗有纲，陈俊吉编译 其他作品：https://www.jiaokey.com/tag/RAYMOND A.MACK JR.原著；林伯仁，罗有纲，陈俊吉编译.html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关键词搜索：https://www.jiaokey.com/tag/交换式电源供应器剖析.html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