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革命历史与领袖不容歪曲和否定</w:t>
      </w:r>
    </w:p>
    <w:p>
      <w:r>
        <w:rPr>
          <w:rFonts w:ascii="宋体" w:hAnsi="宋体" w:eastAsia="宋体"/>
          <w:sz w:val="24"/>
        </w:rPr>
        <w:t>陈守礼著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革命历史与领袖不容歪曲和否定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本书出售、求购地址：https://www.jiaokey.com/book/detail/13604314.html</w:t>
      </w:r>
    </w:p>
    <w:p>
      <w:r>
        <w:t>更多相关图书推荐：https://www.jiaokey.com</w:t>
      </w:r>
    </w:p>
    <w:p>
      <w:r>
        <w:t>陈守礼著 其他作品：https://www.jiaokey.com/tag/陈守礼著.html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关键词搜索：https://www.jiaokey.com/tag/革命历史与领袖不容歪曲和否定.html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