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书名：包袋电脑设计教程CorelDRAW</w:t>
      </w:r>
    </w:p>
    <w:p>
      <w:r>
        <w:t>作者：叶兰辉编著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包袋电脑设计教程CorelDRAW 评论地址：https://www.jiaokey.com/book/detail/13604295.html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