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书名：计算机应用技能</w:t>
      </w:r>
    </w:p>
    <w:p>
      <w:r>
        <w:t>作者：沈丽容；张黎宁</w:t>
      </w:r>
    </w:p>
    <w:p>
      <w:r>
        <w:t>出版社：南京：东南大学出版社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计算机应用技能 评论地址：https://www.jiaokey.com/book/detail/13604281.html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