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普通高等教育“十二五规划教材”  计算机网络技术基础</w:t>
      </w:r>
    </w:p>
    <w:p>
      <w:r>
        <w:rPr>
          <w:rFonts w:ascii="宋体" w:hAnsi="宋体" w:eastAsia="宋体"/>
          <w:sz w:val="24"/>
        </w:rPr>
        <w:t>郭乐江主编；陈芳信，胡亚慧，肖蕾副主编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普通高等教育“十二五规划教材”  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郭乐江主编；陈芳信，胡亚慧，肖蕾副主编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本书出售、求购地址：https://www.jiaokey.com/book/detail/13604273.html</w:t>
      </w:r>
    </w:p>
    <w:p>
      <w:r>
        <w:t>更多相关图书推荐：https://www.jiaokey.com</w:t>
      </w:r>
    </w:p>
    <w:p>
      <w:r>
        <w:t>郭乐江主编；陈芳信，胡亚慧，肖蕾副主编 其他作品：https://www.jiaokey.com/tag/郭乐江主编；陈芳信，胡亚慧，肖蕾副主编.html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关键词搜索：https://www.jiaokey.com/tag/普通高等教育“十二五规划教材”  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