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Linux连网详解</w:t>
      </w:r>
    </w:p>
    <w:p>
      <w:r>
        <w:rPr>
          <w:rFonts w:ascii="宋体" w:hAnsi="宋体" w:eastAsia="宋体"/>
          <w:sz w:val="24"/>
        </w:rPr>
        <w:t>（美）Bryan Pfaffenberger著；智慧东方工作室译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Linux连网详解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（美）Bryan Pfaffenberger著；智慧东方工作室译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本书出售、求购地址：https://www.jiaokey.com/book/detail/13604254.html</w:t>
      </w:r>
    </w:p>
    <w:p>
      <w:r>
        <w:t>更多相关图书推荐：https://www.jiaokey.com</w:t>
      </w:r>
    </w:p>
    <w:p>
      <w:r>
        <w:t>（美）Bryan Pfaffenberger著；智慧东方工作室译 其他作品：https://www.jiaokey.com/tag/（美）Bryan Pfaffenberger著；智慧东方工作室译.html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关键词搜索：https://www.jiaokey.com/tag/Linux连网详解.html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